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71712" w14:textId="1C1930D3" w:rsidR="00961018" w:rsidRPr="00521A22" w:rsidRDefault="00961018" w:rsidP="00521A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1A22">
        <w:rPr>
          <w:rFonts w:ascii="Times New Roman" w:hAnsi="Times New Roman" w:cs="Times New Roman"/>
          <w:bCs/>
        </w:rPr>
        <w:t xml:space="preserve">Отчёт </w:t>
      </w:r>
      <w:r w:rsidRPr="00521A22">
        <w:rPr>
          <w:rFonts w:ascii="Times New Roman" w:hAnsi="Times New Roman" w:cs="Times New Roman"/>
          <w:b/>
          <w:bCs/>
        </w:rPr>
        <w:t>о результатах самообследования</w:t>
      </w:r>
    </w:p>
    <w:p w14:paraId="1C7C8214" w14:textId="43B7A162" w:rsidR="00E16A27" w:rsidRPr="00521A22" w:rsidRDefault="00961018" w:rsidP="00521A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1A22">
        <w:rPr>
          <w:rFonts w:ascii="Times New Roman" w:hAnsi="Times New Roman" w:cs="Times New Roman"/>
          <w:b/>
          <w:bCs/>
        </w:rPr>
        <w:t xml:space="preserve">МБОУ Школы №5 </w:t>
      </w:r>
      <w:proofErr w:type="spellStart"/>
      <w:r w:rsidRPr="00521A22">
        <w:rPr>
          <w:rFonts w:ascii="Times New Roman" w:hAnsi="Times New Roman" w:cs="Times New Roman"/>
          <w:b/>
          <w:bCs/>
        </w:rPr>
        <w:t>г.о</w:t>
      </w:r>
      <w:proofErr w:type="gramStart"/>
      <w:r w:rsidRPr="00521A22">
        <w:rPr>
          <w:rFonts w:ascii="Times New Roman" w:hAnsi="Times New Roman" w:cs="Times New Roman"/>
          <w:b/>
          <w:bCs/>
        </w:rPr>
        <w:t>.С</w:t>
      </w:r>
      <w:proofErr w:type="gramEnd"/>
      <w:r w:rsidRPr="00521A22">
        <w:rPr>
          <w:rFonts w:ascii="Times New Roman" w:hAnsi="Times New Roman" w:cs="Times New Roman"/>
          <w:b/>
          <w:bCs/>
        </w:rPr>
        <w:t>амара</w:t>
      </w:r>
      <w:proofErr w:type="spellEnd"/>
    </w:p>
    <w:p w14:paraId="5DDFDA0D" w14:textId="6CE71289" w:rsidR="00521A22" w:rsidRPr="00521A22" w:rsidRDefault="00961018" w:rsidP="00521A22">
      <w:pPr>
        <w:spacing w:after="0"/>
        <w:jc w:val="center"/>
        <w:rPr>
          <w:rFonts w:hAnsi="Times New Roman" w:cs="Times New Roman"/>
          <w:b/>
          <w:color w:val="000000"/>
        </w:rPr>
      </w:pPr>
      <w:r w:rsidRPr="00521A22">
        <w:rPr>
          <w:rFonts w:ascii="Times New Roman" w:hAnsi="Times New Roman" w:cs="Times New Roman"/>
          <w:b/>
          <w:bCs/>
        </w:rPr>
        <w:t xml:space="preserve">за 2023-2024 </w:t>
      </w:r>
      <w:proofErr w:type="spellStart"/>
      <w:r w:rsidRPr="00521A22">
        <w:rPr>
          <w:rFonts w:ascii="Times New Roman" w:hAnsi="Times New Roman" w:cs="Times New Roman"/>
          <w:b/>
          <w:bCs/>
        </w:rPr>
        <w:t>ч</w:t>
      </w:r>
      <w:proofErr w:type="gramStart"/>
      <w:r w:rsidRPr="00521A22">
        <w:rPr>
          <w:rFonts w:ascii="Times New Roman" w:hAnsi="Times New Roman" w:cs="Times New Roman"/>
          <w:b/>
          <w:bCs/>
        </w:rPr>
        <w:t>.г</w:t>
      </w:r>
      <w:proofErr w:type="gramEnd"/>
      <w:r w:rsidRPr="00521A22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1"/>
        <w:gridCol w:w="1466"/>
        <w:gridCol w:w="1420"/>
      </w:tblGrid>
      <w:tr w:rsidR="00521A22" w:rsidRPr="00521A22" w14:paraId="4F7004EE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D0A9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772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546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521A22" w:rsidRPr="00521A22" w14:paraId="3BC1C475" w14:textId="77777777" w:rsidTr="00847DD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9EE90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521A22" w:rsidRPr="00521A22" w14:paraId="39076674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A948C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182B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A297" w14:textId="06FB326A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764</w:t>
            </w:r>
          </w:p>
        </w:tc>
      </w:tr>
      <w:tr w:rsidR="00521A22" w:rsidRPr="00521A22" w14:paraId="64913436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243A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B7EB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93348" w14:textId="6D1C77A4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313</w:t>
            </w:r>
          </w:p>
        </w:tc>
      </w:tr>
      <w:tr w:rsidR="00521A22" w:rsidRPr="00521A22" w14:paraId="19CC7C45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CDA6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372A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D386" w14:textId="33752FE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404</w:t>
            </w:r>
          </w:p>
        </w:tc>
      </w:tr>
      <w:tr w:rsidR="00521A22" w:rsidRPr="00521A22" w14:paraId="31E75FEE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2C9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BE26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7ADD" w14:textId="015716B5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521A22" w:rsidRPr="00521A22" w14:paraId="49CF8333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F9A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1BE2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D93B" w14:textId="76ACA57C" w:rsidR="00521A22" w:rsidRPr="00521A22" w:rsidRDefault="00521A22" w:rsidP="00521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  <w:r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32,2</w:t>
            </w:r>
            <w:r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4DC499B8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226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Средний балл ГИА выпускников 9 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9B251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B2A7" w14:textId="070A4654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521A22" w:rsidRPr="00521A22" w14:paraId="344E78BD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9F4A6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Средний балл ГИА выпускников 9 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B3EB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3194D" w14:textId="5D475E58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521A22" w:rsidRPr="00521A22" w14:paraId="625FC924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B55D" w14:textId="7A81B921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Средний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тестовый </w:t>
            </w:r>
            <w:r w:rsidRPr="00521A22">
              <w:rPr>
                <w:rFonts w:ascii="Times New Roman" w:hAnsi="Times New Roman" w:cs="Times New Roman"/>
                <w:color w:val="000000"/>
              </w:rPr>
              <w:t>балл ЕГЭ выпускников 11 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8E4C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C775" w14:textId="401D0DC0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521A22" w:rsidRPr="00521A22" w14:paraId="27DFF9D9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44AD0" w14:textId="5DA82AEF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Средний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тестовый </w:t>
            </w:r>
            <w:r w:rsidRPr="00521A22">
              <w:rPr>
                <w:rFonts w:ascii="Times New Roman" w:hAnsi="Times New Roman" w:cs="Times New Roman"/>
                <w:color w:val="000000"/>
              </w:rPr>
              <w:t>балл ЕГЭ выпускников 11 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6D426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56D54" w14:textId="23B7655B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521A22" w:rsidRPr="00521A22" w14:paraId="56D1699C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0B480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974F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8A86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1C5A9E95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589E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D822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33CA" w14:textId="7BCA26B7" w:rsidR="00521A22" w:rsidRPr="00521A22" w:rsidRDefault="00521A22" w:rsidP="00521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2,7</w:t>
            </w:r>
            <w:r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56C12298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2779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F3C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20E0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3B1AD6E5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90B51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lastRenderedPageBreak/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521A22">
              <w:rPr>
                <w:rFonts w:ascii="Times New Roman" w:hAnsi="Times New Roman" w:cs="Times New Roman"/>
              </w:rPr>
              <w:br/>
            </w:r>
            <w:r w:rsidRPr="00521A22">
              <w:rPr>
                <w:rFonts w:ascii="Times New Roman" w:hAnsi="Times New Roman" w:cs="Times New Roman"/>
                <w:color w:val="000000"/>
              </w:rPr>
              <w:t>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4040E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C80EC" w14:textId="457634EE" w:rsidR="00521A22" w:rsidRPr="00521A22" w:rsidRDefault="00521A22" w:rsidP="00521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7ACC4B26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2DE1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FC7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8081E" w14:textId="736FFF33" w:rsidR="00521A22" w:rsidRPr="00521A22" w:rsidRDefault="00521A22" w:rsidP="00521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21A2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2,7</w:t>
            </w:r>
            <w:r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44DC8E2E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BF25C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D692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7935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19597958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542D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5178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4F721" w14:textId="7FDD2F02" w:rsidR="00521A22" w:rsidRPr="00521A22" w:rsidRDefault="00521A22" w:rsidP="00521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6,8</w:t>
            </w:r>
            <w:r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53133F5B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0DBF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7903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6193F" w14:textId="2B0C8EF1" w:rsidR="00521A22" w:rsidRPr="00521A22" w:rsidRDefault="00521A22" w:rsidP="00521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21A22">
              <w:rPr>
                <w:rFonts w:ascii="Times New Roman" w:hAnsi="Times New Roman" w:cs="Times New Roman"/>
                <w:color w:val="000000"/>
              </w:rPr>
              <w:t xml:space="preserve"> (5%)</w:t>
            </w:r>
          </w:p>
        </w:tc>
      </w:tr>
      <w:tr w:rsidR="00521A22" w:rsidRPr="00521A22" w14:paraId="537DDC24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26C1D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A5725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12A4" w14:textId="6DD87AE7" w:rsidR="00521A22" w:rsidRPr="0005024C" w:rsidRDefault="00521A22" w:rsidP="00521A2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540 (71%)</w:t>
            </w:r>
          </w:p>
        </w:tc>
      </w:tr>
      <w:tr w:rsidR="00521A22" w:rsidRPr="00521A22" w14:paraId="36E51FBD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3449F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05024C">
              <w:rPr>
                <w:rFonts w:ascii="Times New Roman" w:hAnsi="Times New Roman" w:cs="Times New Roman"/>
                <w:color w:val="000000"/>
              </w:rPr>
              <w:t>численности</w:t>
            </w:r>
            <w:proofErr w:type="gramEnd"/>
            <w:r w:rsidRPr="0005024C">
              <w:rPr>
                <w:rFonts w:ascii="Times New Roman" w:hAnsi="Times New Roman" w:cs="Times New Roman"/>
                <w:color w:val="000000"/>
              </w:rPr>
              <w:t xml:space="preserve"> обучающихся,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C3EAF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D9EE3" w14:textId="77777777" w:rsidR="00521A22" w:rsidRPr="0005024C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1A22" w:rsidRPr="00521A22" w14:paraId="0E21E850" w14:textId="77777777" w:rsidTr="000502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F751F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CE978" w14:textId="77777777" w:rsidR="00521A22" w:rsidRPr="0005024C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9E2D" w14:textId="5B40CBEB" w:rsidR="00521A22" w:rsidRPr="0005024C" w:rsidRDefault="00521A22" w:rsidP="00521A2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1 (0,1%)</w:t>
            </w:r>
          </w:p>
        </w:tc>
      </w:tr>
      <w:tr w:rsidR="00521A22" w:rsidRPr="00521A22" w14:paraId="25E47C24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9EEDF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DC87D" w14:textId="77777777" w:rsidR="00521A22" w:rsidRPr="0005024C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13755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649E03A5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B36C3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0ADD6" w14:textId="77777777" w:rsidR="00521A22" w:rsidRPr="0005024C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99CC" w14:textId="77777777" w:rsidR="00521A22" w:rsidRPr="0005024C" w:rsidRDefault="00521A22" w:rsidP="00847DD2">
            <w:pPr>
              <w:rPr>
                <w:rFonts w:ascii="Times New Roman" w:hAnsi="Times New Roman" w:cs="Times New Roman"/>
              </w:rPr>
            </w:pPr>
            <w:r w:rsidRPr="0005024C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2633235F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EB74C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96B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5FA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34C1B5F9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B29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0958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8F92" w14:textId="381AC27E" w:rsidR="00521A22" w:rsidRPr="00521A22" w:rsidRDefault="0060569B" w:rsidP="00605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6,2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2FE3A63E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D47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8DBB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23EE4" w14:textId="1E19F124" w:rsidR="00521A22" w:rsidRPr="00521A22" w:rsidRDefault="0060569B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764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0%)</w:t>
            </w:r>
          </w:p>
        </w:tc>
      </w:tr>
      <w:tr w:rsidR="00521A22" w:rsidRPr="00521A22" w14:paraId="0345394D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D644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lastRenderedPageBreak/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CC3C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F3D74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521A22" w:rsidRPr="00521A22" w14:paraId="47A4BCCA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3EE41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Общая численность </w:t>
            </w:r>
            <w:proofErr w:type="spellStart"/>
            <w:r w:rsidRPr="00521A22">
              <w:rPr>
                <w:rFonts w:ascii="Times New Roman" w:hAnsi="Times New Roman" w:cs="Times New Roman"/>
                <w:color w:val="000000"/>
              </w:rPr>
              <w:t>педработников</w:t>
            </w:r>
            <w:proofErr w:type="spellEnd"/>
            <w:r w:rsidRPr="00521A22">
              <w:rPr>
                <w:rFonts w:ascii="Times New Roman" w:hAnsi="Times New Roman" w:cs="Times New Roman"/>
                <w:color w:val="000000"/>
              </w:rPr>
              <w:t xml:space="preserve">, в том числе количество </w:t>
            </w:r>
            <w:proofErr w:type="spellStart"/>
            <w:r w:rsidRPr="00521A22">
              <w:rPr>
                <w:rFonts w:ascii="Times New Roman" w:hAnsi="Times New Roman" w:cs="Times New Roman"/>
                <w:color w:val="000000"/>
              </w:rPr>
              <w:t>педработников</w:t>
            </w:r>
            <w:proofErr w:type="spellEnd"/>
            <w:r w:rsidRPr="00521A22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FEB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BD4C" w14:textId="6444B669" w:rsidR="00521A22" w:rsidRPr="00521A22" w:rsidRDefault="0060569B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521A22" w:rsidRPr="00521A22" w14:paraId="6138F66C" w14:textId="77777777" w:rsidTr="00847D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635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F68F6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A631C" w14:textId="74C970C3" w:rsidR="00521A22" w:rsidRPr="00521A22" w:rsidRDefault="0060569B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521A22" w:rsidRPr="00521A22" w14:paraId="34ECD168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887D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B1BE5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FD06" w14:textId="3718E3BA" w:rsidR="00521A22" w:rsidRPr="00521A22" w:rsidRDefault="0060569B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521A22" w:rsidRPr="00521A22" w14:paraId="23EF22E4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50EE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FA59B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21EC" w14:textId="0356BFA2" w:rsidR="00521A22" w:rsidRPr="00521A22" w:rsidRDefault="0060569B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21A22" w:rsidRPr="00521A22" w14:paraId="3C5ED4A1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A5B9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8BD19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B2A9F" w14:textId="1CD7D2D1" w:rsidR="00521A22" w:rsidRPr="00521A22" w:rsidRDefault="0060569B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21A22" w:rsidRPr="00521A22" w14:paraId="7A4E0495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E72D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Численность (удельный вес) </w:t>
            </w:r>
            <w:proofErr w:type="spellStart"/>
            <w:r w:rsidRPr="00521A22">
              <w:rPr>
                <w:rFonts w:ascii="Times New Roman" w:hAnsi="Times New Roman" w:cs="Times New Roman"/>
                <w:color w:val="000000"/>
              </w:rPr>
              <w:t>педработников</w:t>
            </w:r>
            <w:proofErr w:type="spellEnd"/>
            <w:r w:rsidRPr="00521A22">
              <w:rPr>
                <w:rFonts w:ascii="Times New Roman" w:hAnsi="Times New Roman" w:cs="Times New Roman"/>
                <w:color w:val="000000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4762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5709D" w14:textId="04CA9235" w:rsidR="00521A22" w:rsidRPr="00521A22" w:rsidRDefault="0060569B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(23%)</w:t>
            </w:r>
          </w:p>
        </w:tc>
      </w:tr>
      <w:tr w:rsidR="00521A22" w:rsidRPr="00521A22" w14:paraId="0C5D10D8" w14:textId="77777777" w:rsidTr="00847D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C84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956D4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EE78" w14:textId="4C4AB600" w:rsidR="00521A22" w:rsidRPr="00521A22" w:rsidRDefault="0060569B" w:rsidP="00605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17,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9%)</w:t>
            </w:r>
          </w:p>
        </w:tc>
      </w:tr>
      <w:tr w:rsidR="00521A22" w:rsidRPr="00521A22" w14:paraId="408DC603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BD821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F5A86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08A7D" w14:textId="33A9B35B" w:rsidR="00521A22" w:rsidRPr="00521A22" w:rsidRDefault="0060569B" w:rsidP="00605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5,1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7A8765B6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22A73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Численность (удельный вес) </w:t>
            </w:r>
            <w:proofErr w:type="spellStart"/>
            <w:r w:rsidRPr="00521A22">
              <w:rPr>
                <w:rFonts w:ascii="Times New Roman" w:hAnsi="Times New Roman" w:cs="Times New Roman"/>
                <w:color w:val="000000"/>
              </w:rPr>
              <w:t>педработников</w:t>
            </w:r>
            <w:proofErr w:type="spellEnd"/>
            <w:r w:rsidRPr="00521A22">
              <w:rPr>
                <w:rFonts w:ascii="Times New Roman" w:hAnsi="Times New Roman" w:cs="Times New Roman"/>
                <w:color w:val="000000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32A9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587CB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1A22" w:rsidRPr="00521A22" w14:paraId="5526B15D" w14:textId="77777777" w:rsidTr="00847D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5F7B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C35D0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57B7" w14:textId="25A15FE4" w:rsidR="00521A22" w:rsidRPr="00521A22" w:rsidRDefault="0060569B" w:rsidP="00605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10,3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3ADFD47D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2B3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A463B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5306F" w14:textId="668B9075" w:rsidR="00521A22" w:rsidRPr="00521A22" w:rsidRDefault="004A7D60" w:rsidP="004A7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60569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24DF2A63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781CC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Численность (удельный вес) </w:t>
            </w:r>
            <w:proofErr w:type="spellStart"/>
            <w:r w:rsidRPr="00521A22">
              <w:rPr>
                <w:rFonts w:ascii="Times New Roman" w:hAnsi="Times New Roman" w:cs="Times New Roman"/>
                <w:color w:val="000000"/>
              </w:rPr>
              <w:t>педработников</w:t>
            </w:r>
            <w:proofErr w:type="spellEnd"/>
            <w:r w:rsidRPr="00521A22">
              <w:rPr>
                <w:rFonts w:ascii="Times New Roman" w:hAnsi="Times New Roman" w:cs="Times New Roman"/>
                <w:color w:val="000000"/>
              </w:rPr>
              <w:t xml:space="preserve"> от общей численности таких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B466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A858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1A22" w:rsidRPr="00521A22" w14:paraId="055C62EE" w14:textId="77777777" w:rsidTr="00847D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D98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AE76A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C790A" w14:textId="0D8FC3B6" w:rsidR="00521A22" w:rsidRPr="00521A22" w:rsidRDefault="004A7D60" w:rsidP="004A7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15,3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1968BA39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C0653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6B08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5D351" w14:textId="7F916B4C" w:rsidR="00521A22" w:rsidRPr="00521A22" w:rsidRDefault="004A7D60" w:rsidP="004A7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25,6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19704555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CD07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6EC3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5C56" w14:textId="338443F8" w:rsidR="00521A22" w:rsidRPr="00521A22" w:rsidRDefault="002C117C" w:rsidP="002C1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92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6D6A8CF4" w14:textId="77777777" w:rsidTr="00847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8B8D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</w:t>
            </w:r>
            <w:r w:rsidRPr="00521A22">
              <w:rPr>
                <w:rFonts w:ascii="Times New Roman" w:hAnsi="Times New Roman" w:cs="Times New Roman"/>
                <w:color w:val="000000"/>
              </w:rPr>
              <w:lastRenderedPageBreak/>
              <w:t>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64025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78D75" w14:textId="43004425" w:rsidR="00521A22" w:rsidRPr="00521A22" w:rsidRDefault="002C117C" w:rsidP="002C1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87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521A22" w:rsidRPr="00521A22" w14:paraId="5D11121C" w14:textId="77777777" w:rsidTr="00847DD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E697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Инфраструктура</w:t>
            </w:r>
          </w:p>
        </w:tc>
      </w:tr>
      <w:tr w:rsidR="00521A22" w:rsidRPr="00521A22" w14:paraId="0BE024CC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09D20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521A22">
              <w:rPr>
                <w:rFonts w:ascii="Times New Roman" w:hAnsi="Times New Roman" w:cs="Times New Roman"/>
                <w:color w:val="000000"/>
              </w:rPr>
              <w:t>Количество компьютеров в расчете на 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8D67B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8D7EB" w14:textId="507AEEBB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</w:p>
        </w:tc>
      </w:tr>
      <w:tr w:rsidR="00521A22" w:rsidRPr="00521A22" w14:paraId="25AED741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5218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2E1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74494" w14:textId="249D0FE1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</w:p>
        </w:tc>
      </w:tr>
      <w:tr w:rsidR="00521A22" w:rsidRPr="00521A22" w14:paraId="082D4467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AB42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Наличие в 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EA3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89873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521A22" w:rsidRPr="00521A22" w14:paraId="2B03C44E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5E7F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4361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2A6B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521A22" w:rsidRPr="00521A22" w14:paraId="35517BA9" w14:textId="77777777" w:rsidTr="000502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EB2C9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A9AD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337D4" w14:textId="45821B45" w:rsidR="00521A22" w:rsidRPr="00521A22" w:rsidRDefault="002C117C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521A22" w:rsidRPr="00521A22" w14:paraId="3E86FDC9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CC5A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</w:t>
            </w:r>
            <w:proofErr w:type="spellStart"/>
            <w:r w:rsidRPr="00521A22">
              <w:rPr>
                <w:rFonts w:ascii="Times New Roman" w:hAnsi="Times New Roman" w:cs="Times New Roman"/>
                <w:color w:val="000000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56E2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132B" w14:textId="2A3F740A" w:rsidR="00521A22" w:rsidRPr="00521A22" w:rsidRDefault="002C117C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521A22" w:rsidRPr="00521A22" w14:paraId="78128EA0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2E574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сре</w:t>
            </w:r>
            <w:proofErr w:type="gramStart"/>
            <w:r w:rsidRPr="00521A22">
              <w:rPr>
                <w:rFonts w:ascii="Times New Roman" w:hAnsi="Times New Roman" w:cs="Times New Roman"/>
                <w:color w:val="000000"/>
              </w:rPr>
              <w:t>дств ск</w:t>
            </w:r>
            <w:proofErr w:type="gramEnd"/>
            <w:r w:rsidRPr="00521A22">
              <w:rPr>
                <w:rFonts w:ascii="Times New Roman" w:hAnsi="Times New Roman" w:cs="Times New Roman"/>
                <w:color w:val="000000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98062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F295C" w14:textId="207762D7" w:rsidR="00521A22" w:rsidRPr="00521A22" w:rsidRDefault="002C117C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521A22" w:rsidRPr="00521A22" w14:paraId="2FD94E86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9904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2942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0BE1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521A22" w:rsidRPr="00521A22" w14:paraId="6B494E6F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6402C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BB7E" w14:textId="77777777" w:rsidR="00521A22" w:rsidRPr="00521A22" w:rsidRDefault="00521A22" w:rsidP="00847DD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D8CA5" w14:textId="65412D3B" w:rsidR="00521A22" w:rsidRPr="00521A22" w:rsidRDefault="002C117C" w:rsidP="00847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521A22" w:rsidRPr="00521A22" w14:paraId="191F8615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F6E1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521A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21A22">
              <w:rPr>
                <w:rFonts w:ascii="Times New Roman" w:hAnsi="Times New Roman" w:cs="Times New Roman"/>
                <w:color w:val="000000"/>
              </w:rPr>
              <w:t>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FE90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B8A6" w14:textId="58E591A6" w:rsidR="00521A22" w:rsidRPr="00521A22" w:rsidRDefault="002C117C" w:rsidP="002C1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764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 xml:space="preserve"> (100%)</w:t>
            </w:r>
          </w:p>
        </w:tc>
      </w:tr>
      <w:tr w:rsidR="00521A22" w:rsidRPr="00521A22" w14:paraId="7AE00F7E" w14:textId="77777777" w:rsidTr="0005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79BEF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60487" w14:textId="77777777" w:rsidR="00521A22" w:rsidRPr="00521A22" w:rsidRDefault="00521A22" w:rsidP="00847DD2">
            <w:pPr>
              <w:rPr>
                <w:rFonts w:ascii="Times New Roman" w:hAnsi="Times New Roman" w:cs="Times New Roman"/>
              </w:rPr>
            </w:pPr>
            <w:r w:rsidRPr="00521A22">
              <w:rPr>
                <w:rFonts w:ascii="Times New Roman" w:hAnsi="Times New Roman" w:cs="Times New Roman"/>
                <w:color w:val="000000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8DAE" w14:textId="1CB1A59D" w:rsidR="00521A22" w:rsidRPr="00521A22" w:rsidRDefault="002C117C" w:rsidP="002C1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21A22" w:rsidRPr="00521A22">
              <w:rPr>
                <w:rFonts w:ascii="Times New Roman" w:hAnsi="Times New Roman" w:cs="Times New Roman"/>
                <w:color w:val="000000"/>
              </w:rPr>
              <w:t>,3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</w:tr>
    </w:tbl>
    <w:bookmarkEnd w:id="0"/>
    <w:p w14:paraId="00BF5953" w14:textId="77777777" w:rsidR="00521A22" w:rsidRPr="002C117C" w:rsidRDefault="00521A22" w:rsidP="00521A22">
      <w:pPr>
        <w:rPr>
          <w:rFonts w:ascii="Times New Roman" w:hAnsi="Times New Roman" w:cs="Times New Roman"/>
          <w:color w:val="000000"/>
        </w:rPr>
      </w:pPr>
      <w:r w:rsidRPr="002C117C">
        <w:rPr>
          <w:rFonts w:ascii="Times New Roman" w:hAnsi="Times New Roman" w:cs="Times New Roman"/>
          <w:color w:val="000000"/>
        </w:rPr>
        <w:t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 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14:paraId="47D28511" w14:textId="77777777" w:rsidR="00521A22" w:rsidRPr="002C117C" w:rsidRDefault="00521A22" w:rsidP="00521A22">
      <w:pPr>
        <w:rPr>
          <w:rFonts w:ascii="Times New Roman" w:hAnsi="Times New Roman" w:cs="Times New Roman"/>
          <w:color w:val="000000"/>
        </w:rPr>
      </w:pPr>
      <w:r w:rsidRPr="002C117C">
        <w:rPr>
          <w:rFonts w:ascii="Times New Roman" w:hAnsi="Times New Roman" w:cs="Times New Roman"/>
          <w:color w:val="000000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5A930A42" w14:textId="4FA8DC53" w:rsidR="00961018" w:rsidRPr="009B09C0" w:rsidRDefault="00961018" w:rsidP="00961018">
      <w:pPr>
        <w:jc w:val="center"/>
        <w:rPr>
          <w:rFonts w:ascii="Times New Roman" w:hAnsi="Times New Roman" w:cs="Times New Roman"/>
          <w:b/>
          <w:bCs/>
        </w:rPr>
      </w:pPr>
    </w:p>
    <w:sectPr w:rsidR="00961018" w:rsidRPr="009B09C0" w:rsidSect="009B09C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DA7"/>
    <w:multiLevelType w:val="hybridMultilevel"/>
    <w:tmpl w:val="38D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27"/>
    <w:rsid w:val="0005024C"/>
    <w:rsid w:val="00111CC0"/>
    <w:rsid w:val="002C117C"/>
    <w:rsid w:val="00357C07"/>
    <w:rsid w:val="004A7D60"/>
    <w:rsid w:val="00521A22"/>
    <w:rsid w:val="005F1CC5"/>
    <w:rsid w:val="0060569B"/>
    <w:rsid w:val="00615E2C"/>
    <w:rsid w:val="00852486"/>
    <w:rsid w:val="00961018"/>
    <w:rsid w:val="009B09C0"/>
    <w:rsid w:val="00AB1AA7"/>
    <w:rsid w:val="00B32006"/>
    <w:rsid w:val="00BE39E0"/>
    <w:rsid w:val="00BF1C81"/>
    <w:rsid w:val="00C260C7"/>
    <w:rsid w:val="00D33D59"/>
    <w:rsid w:val="00E16A27"/>
    <w:rsid w:val="00E9098B"/>
    <w:rsid w:val="00F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A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A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1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A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A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A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6A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6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A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A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1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A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A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A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6A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6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Скопинцева Е.С.</dc:creator>
  <cp:lastModifiedBy>Anna</cp:lastModifiedBy>
  <cp:revision>4</cp:revision>
  <dcterms:created xsi:type="dcterms:W3CDTF">2024-11-12T13:25:00Z</dcterms:created>
  <dcterms:modified xsi:type="dcterms:W3CDTF">2024-11-15T11:09:00Z</dcterms:modified>
</cp:coreProperties>
</file>